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OPTICAL DESIGN OF REFLECTORS SECOND EDITION</w:t>
      </w:r>
    </w:p>
    <w:p>
      <w:r>
        <w:rPr>
          <w:rFonts w:ascii="宋体" w:hAnsi="宋体" w:eastAsia="宋体"/>
          <w:sz w:val="24"/>
        </w:rPr>
        <w:t>WILLIAM B.ELMER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OPTICAL DESIGN OF REFLECTORS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B.ELMER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本书出售、求购地址：https://www.jiaokey.com/book/detail/40134999.html</w:t>
      </w:r>
    </w:p>
    <w:p>
      <w:r>
        <w:t>更多相关图书推荐：https://www.jiaokey.com</w:t>
      </w:r>
    </w:p>
    <w:p>
      <w:r>
        <w:t>WILLIAM B.ELMER 其他作品：https://www.jiaokey.com/tag/WILLIAM B.ELMER.html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OPTICAL DESIGN OF REFLECTORS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