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STRATEGIST BUSINESS POLICY AND STRATEGIC PLANNING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STRATEGIST BUSINESS POLICY AND STRATEGIC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本书出售、求购地址：https://www.jiaokey.com/book/detail/40135285.html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关键词搜索：https://www.jiaokey.com/tag/STRATEGIST BUSINESS POLICY AND STRATEGIC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