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PATHS TO DEMOCRATIC DEVELOPMENT IN LATIN AMERICA:THD RISE OF NGO-MUNICIPAL COLLABORATION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PATHS TO DEMOCRATIC DEVELOPMENT IN LATIN AMERICA:THD RISE OF NGO-MUNICIPAL COLLABORATION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本书出售、求购地址：https://www.jiaokey.com/book/detail/40135355.html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关键词搜索：https://www.jiaokey.com/tag/NEW PATHS TO DEMOCRATIC DEVELOPMENT IN LATIN AMERICA:THD RISE OF NGO-MUNICIPAL COLLABORATION.html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