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AND THE EAST ASIAN CRISIS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AND THE EAST ASIAN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本书出售、求购地址：https://www.jiaokey.com/book/detail/40135385.html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关键词搜索：https://www.jiaokey.com/tag/VIETNAM AND THE EAST ASIAN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