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OPENING AND THE FORMATION OF THE GLOBAL ECONOMY:SELECTED ESSAYS OF P.J.LLOYD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OPENING AND THE FORMATION OF THE GLOBAL ECONOMY:SELECTED ESSAYS OF P.J.LLOYD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本书出售、求购地址：https://www.jiaokey.com/book/detail/40135455.html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>INC 出版图书：https://www.jiaokey.com/tag/INC.html</w:t>
      </w:r>
    </w:p>
    <w:p>
      <w:r>
        <w:t>关键词搜索：https://www.jiaokey.com/tag/INTERNATIONAL TRADE OPENING AND THE FORMATION OF THE GLOBAL ECONOMY:SELECTED ESSAYS OF P.J.LLOYD.html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