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FOURTH EDITION  VOLUME 2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FOURTH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本书出售、求购地址：https://www.jiaokey.com/book/detail/40135532.html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关键词搜索：https://www.jiaokey.com/tag/AMERICA A NARRATIVE HISTORY FOURTH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