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INTRODUCTION TO LOIC  THIRD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INTRODUCTION TO LOIC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本书出售、求购地址：https://www.jiaokey.com/book/detail/40135540.html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关键词搜索：https://www.jiaokey.com/tag/A CONCISE INTRODUCTION TO LOIC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