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A SURVEY  VOLUME 1:TO 1877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A SURVEY  VOLUME 1:TO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本书出售、求购地址：https://www.jiaokey.com/book/detail/40135547.html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关键词搜索：https://www.jiaokey.com/tag/AMERICAN HISTORY A SURVEY  VOLUME 1:TO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