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LIBERALISATION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LIBERALISATION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本书出售、求购地址：https://www.jiaokey.com/book/detail/40135591.html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关键词搜索：https://www.jiaokey.com/tag/TRADE LIBERALISATION.html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