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RETAILING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RETAILING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本书出售、求购地址：https://www.jiaokey.com/book/detail/40135601.html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关键词搜索：https://www.jiaokey.com/tag/ESSENTIALS OF RETAILING.html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