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METROPOLIS ERA  VOLUME 2  MEGA-CITIES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METROPOLIS ERA  VOLUME 2  MEGA-CITIES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本书出售、求购地址：https://www.jiaokey.com/book/detail/40135641.html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关键词搜索：https://www.jiaokey.com/tag/THE METROPOLIS ERA  VOLUME 2  MEGA-CITIES.html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