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40135656_DTUDY GUIDE TO ACCOMPANY DORNBUSCH AND FISCHER_MACRO-ECONOMICS  THIRD EDITION_p224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40135656_DTUDY GUIDE TO ACCOMPANY DORNBUSCH AND FISCHER_MACRO-ECONOMICS  THIRD EDITION_p224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关键词搜索：https://www.jiaokey.com/tag/40135656_DTUDY GUIDE TO ACCOMPANY DORNBUSCH AND FISCHER_MACRO-ECONOMICS  THIRD EDITION_p224.html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