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 UNION  REVISED FOURTH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 UNION  REVISED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本书出售、求购地址：https://www.jiaokey.com/book/detail/40135781.html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关键词搜索：https://www.jiaokey.com/tag/THE SOVIET UNION  REVISED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