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MARKETING RESEARCH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本书出售、求购地址：https://www.jiaokey.com/book/detail/40135784.html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关键词搜索：https://www.jiaokey.com/tag/QUALITATIVE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