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STEP IN DATABASE MARKETING CONSUMER GUIDED MARKETING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STEP IN DATABASE MARKETING CONSUMER GUIDED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NEXT STEP IN DATABASE MARKETING CONSUMER GUIDED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