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STRATEGIES FOR GROWING YOUR BUSINESS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STRATEGIES FOR GROWING YOUR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本书出售、求购地址：https://www.jiaokey.com/book/detail/40135863.html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关键词搜索：https://www.jiaokey.com/tag/SMART STRATEGIES FOR GROWING YOUR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