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THE SMALL BUSINESS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THE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本书出售、求购地址：https://www.jiaokey.com/book/detail/40135897.html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关键词搜索：https://www.jiaokey.com/tag/ACCOUNTING FOR THE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