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OFVIETNAM:FROM HONG BANG TO TU BUC</w:t>
      </w:r>
    </w:p>
    <w:p>
      <w:r>
        <w:rPr>
          <w:rFonts w:ascii="宋体" w:hAnsi="宋体" w:eastAsia="宋体"/>
          <w:sz w:val="24"/>
        </w:rPr>
        <w:t>OSCAR CHAPUIS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OFVIETNAM:FROM HONG BANG TO TU BUC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CHAPUIS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本书出售、求购地址：https://www.jiaokey.com/book/detail/40135933.html</w:t>
      </w:r>
    </w:p>
    <w:p>
      <w:r>
        <w:t>更多相关图书推荐：https://www.jiaokey.com</w:t>
      </w:r>
    </w:p>
    <w:p>
      <w:r>
        <w:t>OSCAR CHAPUIS 其他作品：https://www.jiaokey.com/tag/OSCAR CHAPUIS.html</w:t>
      </w:r>
    </w:p>
    <w:p>
      <w:r>
        <w:t>GREENWOOD PRESS 出版图书：https://www.jiaokey.com/tag/GREENWOOD PRESS.html</w:t>
      </w:r>
    </w:p>
    <w:p>
      <w:r>
        <w:t>关键词搜索：https://www.jiaokey.com/tag/A HISTORY OFVIETNAM:FROM HONG BANG TO TU BUC.html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