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40135934_ROWER AND SOCIETY_AN INTRODUCTION TO THE SOCIAL SCIENCES  6TH EDITION_p370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40135934_ROWER AND SOCIETY_AN INTRODUCTION TO THE SOCIAL SCIENCES  6TH EDITION_p370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本书出售、求购地址：https://www.jiaokey.com/book/detail/40135934.html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关键词搜索：https://www.jiaokey.com/tag/40135934_ROWER AND SOCIETY_AN INTRODUCTION TO THE SOCIAL SCIENCES  6TH EDITION_p370.html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