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THE AMERICAN PAST  VOLUME 2  1986 TO HE PRESENT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THE AMERICAN PAST  VOLUME 2  1986 TO 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本书出售、求购地址：https://www.jiaokey.com/book/detail/40135935.html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关键词搜索：https://www.jiaokey.com/tag/PERSPECTIVES ON THE AMERICAN PAST  VOLUME 2  1986 TO 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