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40135966_THE RANDOM HOUSE HANDBOOK OF BUSINESS TERMS_p303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40135966_THE RANDOM HOUSE HANDBOOK OF BUSINESS TERMS_p303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关键词搜索：https://www.jiaokey.com/tag/40135966_THE RANDOM HOUSE HANDBOOK OF BUSINESS TERMS_p303.html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