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ECONOMIST  POCKET WORLD IN FLGURES  1998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ECONOMIST  POCKET WORLD IN FLGURES  1998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本书出售、求购地址：https://www.jiaokey.com/book/detail/40135975.html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ECONOMIST  POCKET WORLD IN FLGURES  1998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