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40135976_THE ADMINISTRATIVE DIVISIONS OF THE PEOPLE'S REPUBLIC OF CHINA_p168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40135976_THE ADMINISTRATIVE DIVISIONS OF THE PEOPLE'S REPUBLIC OF CHINA_p168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本书出售、求购地址：https://www.jiaokey.com/book/detail/40135976.html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关键词搜索：https://www.jiaokey.com/tag/40135976_THE ADMINISTRATIVE DIVISIONS OF THE PEOPLE'S REPUBLIC OF CHINA_p168.html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