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DEVELOPING COUNTRIES</w:t>
      </w:r>
    </w:p>
    <w:p>
      <w:r>
        <w:t>作者：PAWAN S.BUDHWAR AND YAW A.DEBRAH</w:t>
      </w:r>
    </w:p>
    <w:p>
      <w:r>
        <w:t>出版社：LONDON AND NEW YORK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HUMAN RESOURCE MANAGEMENT IN DEVELOPING COUNTRIES 评论地址：https://www.jiaokey.com/book/detail/40136139.html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