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40136152_MUSSOLINI'S EMPIRE  THE RISE AND FALL OF THE FASCIST VISION_p298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40136152_MUSSOLINI'S EMPIRE  THE RISE AND FALL OF THE FASCIST VISION_p298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本书出售、求购地址：https://www.jiaokey.com/book/detail/40136152.html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关键词搜索：https://www.jiaokey.com/tag/40136152_MUSSOLINI'S EMPIRE  THE RISE AND FALL OF THE FASCIST VISION_p298.html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