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EXPRESSION  WORLD REGIONS AND CULTURES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EXPRESSION  WORLD REGIONS AND CULTURES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本书出售、求购地址：https://www.jiaokey.com/book/detail/40136237.html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关键词搜索：https://www.jiaokey.com/tag/THE HUMAN EXPRESSION  WORLD REGIONS AND CULTURES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