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AND POLITICAL PHIL OSOPHY:CLASSICAL WESTERN TEXTS IN FEMINIST AND MULTICULTURAL PERSPECTIVES</w:t>
      </w:r>
    </w:p>
    <w:p>
      <w:r>
        <w:rPr>
          <w:rFonts w:ascii="宋体" w:hAnsi="宋体" w:eastAsia="宋体"/>
          <w:sz w:val="24"/>
        </w:rPr>
        <w:t>JAMES P.STERBA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AND POLITICAL PHIL OSOPHY:CLASSICAL WESTERN TEXTS IN FEMINIST AND MULTICULTURAL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P.STERBA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本书出售、求购地址：https://www.jiaokey.com/book/detail/40136244.html</w:t>
      </w:r>
    </w:p>
    <w:p>
      <w:r>
        <w:t>更多相关图书推荐：https://www.jiaokey.com</w:t>
      </w:r>
    </w:p>
    <w:p>
      <w:r>
        <w:t>JAMES P.STERBA 其他作品：https://www.jiaokey.com/tag/JAMES P.STERBA.html</w:t>
      </w:r>
    </w:p>
    <w:p>
      <w:r>
        <w:t>关键词搜索：https://www.jiaokey.com/tag/SOCIAL AND POLITICAL PHIL OSOPHY:CLASSICAL WESTERN TEXTS IN FEMINIST AND MULTICULTURAL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