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HISTORICAL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HISTORICAL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本书出售、求购地址：https://www.jiaokey.com/book/detail/40136263.html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关键词搜索：https://www.jiaokey.com/tag/THE NATURE OF HISTORICAL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