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GROUP COMMUNICATION IN ORGANIZATIONS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GROUP COMMUNICATION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本书出售、求购地址：https://www.jiaokey.com/book/detail/40136282.html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关键词搜索：https://www.jiaokey.com/tag/SMALL GROUP COMMUNICATION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