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INTERNTIONAL SUGAR TRADE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INTERNTIONAL SUGAR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本书出售、求购地址：https://www.jiaokey.com/book/detail/40136320.html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INTERNTIONAL SUGAR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