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SUPERVISION TODAY!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SUPERVISION TODAY!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本书出售、求购地址：https://www.jiaokey.com/book/detail/40136360.html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关键词搜索：https://www.jiaokey.com/tag/SUPERVISION TODAY!.html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