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SYSTEMS:AN END USER/ENTERPRISE PERSPECTIVE  ALTERNATE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SYSTEMS:AN END USER/ENTERPRISE PERSPECTIVE 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本书出售、求购地址：https://www.jiaokey.com/book/detail/40136503.html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关键词搜索：https://www.jiaokey.com/tag/INTRODUCTION TO INFORMATION SYSTEMS:AN END USER/ENTERPRISE PERSPECTIVE 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