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40136563_A PROJECT MANAGEMENT DICTIONARY OF TERMS_p287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40136563_A PROJECT MANAGEMENT DICTIONARY OF TERMS_p287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关键词搜索：https://www.jiaokey.com/tag/40136563_A PROJECT MANAGEMENT DICTIONARY OF TERMS_p287.html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