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STATISTICS FOR BUSINESS AND ECONOMICS  ALLEN WEBSTER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STATISTICS FOR BUSINESS AND ECONOMICS  ALLEN WEBSTER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本书出售、求购地址：https://www.jiaokey.com/book/detail/40136588.html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关键词搜索：https://www.jiaokey.com/tag/APPLIED STATISTICS FOR BUSINESS AND ECONOMICS  ALLEN WEBSTER.html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