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AIAA-81-1569 AUTOMATIC ARC WELDING OF PROPULSION SYSTEM TUBING IN CLOSE PROXIMITY TO SENSITIVE 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AIAA-81-1569 AUTOMATIC ARC WELDING OF PROPULSION SYSTEM TUBING IN CLOSE PROXIMITY TO SENSITIVE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本书出售、求购地址：https://www.jiaokey.com/book/detail/40139620.html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关键词搜索：https://www.jiaokey.com/tag/AIAA-81-1569 AUTOMATIC ARC WELDING OF PROPULSION SYSTEM TUBING IN CLOSE PROXIMITY TO SENSITIVE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