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AIAA-81-1591 TELS-A FACILITY TO OBSERVE THE EFFECT OF SIMULATED FLIGHT MANEUVER LOADS ON TURBINE ENGINES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AIAA-81-1591 TELS-A FACILITY TO OBSERVE THE EFFECT OF SIMULATED FLIGHT MANEUVER LOADS ON TURBINE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本书出售、求购地址：https://www.jiaokey.com/book/detail/40139637.html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关键词搜索：https://www.jiaokey.com/tag/AIAA-81-1591 TELS-A FACILITY TO OBSERVE THE EFFECT OF SIMULATED FLIGHT MANEUVER LOADS ON TURBINE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