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EVALUATIONS OF FIVE NUCLEAR WEAPONS EFFECTS PROGRAMS DEVELOPED BY HORIZONS TECHNOLOGY.INC.</w:t>
      </w:r>
    </w:p>
    <w:p>
      <w:r>
        <w:rPr>
          <w:rFonts w:ascii="宋体" w:hAnsi="宋体" w:eastAsia="宋体"/>
          <w:sz w:val="24"/>
        </w:rPr>
        <w:t>MARK L.POTOCKI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EVALUATIONS OF FIVE NUCLEAR WEAPONS EFFECTS PROGRAMS DEVELOPED BY HORIZONS TECHNOLOGY.INC.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L.POTOCKI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本书出售、求购地址：https://www.jiaokey.com/book/detail/40139693.html</w:t>
      </w:r>
    </w:p>
    <w:p>
      <w:r>
        <w:t>更多相关图书推荐：https://www.jiaokey.com</w:t>
      </w:r>
    </w:p>
    <w:p>
      <w:r>
        <w:t>MARK L.POTOCKI 其他作品：https://www.jiaokey.com/tag/MARK L.POTOCKI.html</w:t>
      </w:r>
    </w:p>
    <w:p>
      <w:r>
        <w:t>关键词搜索：https://www.jiaokey.com/tag/EVALUATIONS OF FIVE NUCLEAR WEAPONS EFFECTS PROGRAMS DEVELOPED BY HORIZONS TECHNOLOGY.INC..html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