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JORNAL OF DEFENSE SYSTEMS ACQUISITION MANAGEMENT CONCEPTS AUTUMN 1981 VOLUME 4 NUMBER 4</w:t>
      </w:r>
    </w:p>
    <w:p>
      <w:r>
        <w:rPr>
          <w:rFonts w:ascii="宋体" w:hAnsi="宋体" w:eastAsia="宋体"/>
          <w:sz w:val="24"/>
        </w:rPr>
        <w:t>CLARENCE G.CARLSON  LIONEL EAMES  ROBERT M.POWELL  MAJOR GENERAL EDWARD M.BROWNE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JORNAL OF DEFENSE SYSTEMS ACQUISITION MANAGEMENT CONCEPTS AUTUMN 1981 VOLUME 4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G.CARLSON  LIONEL EAMES  ROBERT M.POWELL  MAJOR GENERAL EDWARD M.BROWNE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本书出售、求购地址：https://www.jiaokey.com/book/detail/40139699.html</w:t>
      </w:r>
    </w:p>
    <w:p>
      <w:r>
        <w:t>更多相关图书推荐：https://www.jiaokey.com</w:t>
      </w:r>
    </w:p>
    <w:p>
      <w:r>
        <w:t>CLARENCE G.CARLSON  LIONEL EAMES  ROBERT M.POWELL  MAJOR GENERAL EDWARD M.BROWNE USA 其他作品：https://www.jiaokey.com/tag/CLARENCE G.CARLSON  LIONEL EAMES  ROBERT M.POWELL  MAJOR GENERAL EDWARD M.BROWNE USA.html</w:t>
      </w:r>
    </w:p>
    <w:p>
      <w:r>
        <w:t>关键词搜索：https://www.jiaokey.com/tag/THE JORNAL OF DEFENSE SYSTEMS ACQUISITION MANAGEMENT CONCEPTS AUTUMN 1981 VOLUME 4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