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PANZER-QUALITAT ODER QUANTITAT BAND 1</w:t>
      </w:r>
    </w:p>
    <w:p>
      <w:r>
        <w:rPr>
          <w:rFonts w:ascii="宋体" w:hAnsi="宋体" w:eastAsia="宋体"/>
          <w:sz w:val="24"/>
        </w:rPr>
        <w:t>HERBERT STARK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PANZER-QUALITAT ODER QUANTITAT BAND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HERBERT STARK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本书出售、求购地址：https://www.jiaokey.com/book/detail/40139702.html</w:t>
      </w:r>
    </w:p>
    <w:p>
      <w:r>
        <w:t>更多相关图书推荐：https://www.jiaokey.com</w:t>
      </w:r>
    </w:p>
    <w:p>
      <w:r>
        <w:t>HERBERT STARK 其他作品：https://www.jiaokey.com/tag/HERBERT STARK.html</w:t>
      </w:r>
    </w:p>
    <w:p>
      <w:r>
        <w:t>关键词搜索：https://www.jiaokey.com/tag/PANZER-QUALITAT ODER QUANTITAT BAND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