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EFFECTIVENES：A COMPARA-TIVE ANALYSIS BETWEEN ARMY AND NAVY OFFICERS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EFFECTIVENES：A COMPARA-TIVE ANALYSIS BETWEEN ARMY AND NAVY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关键词搜索：https://www.jiaokey.com/tag/ORGANIZATIONAL EFFECTIVENES：A COMPARA-TIVE ANALYSIS BETWEEN ARMY AND NAVY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