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MANDOWER TRAINING REQUIREMENTS MODEL FOR NEW WEAPONS SYSTEMS，WITH AOPLICATIONS TO THE INFANTRY FIGHTING VEHICLE</w:t>
      </w:r>
    </w:p>
    <w:p>
      <w:r>
        <w:rPr>
          <w:rFonts w:ascii="宋体" w:hAnsi="宋体" w:eastAsia="宋体"/>
          <w:sz w:val="24"/>
        </w:rPr>
        <w:t>DOUGLAS J.KENEHAN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MANDOWER TRAINING REQUIREMENTS MODEL FOR NEW WEAPONS SYSTEMS，WITH AOPLICATIONS TO THE INFANTRY FIGHTING VEHICLE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J.KENEHAN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本书出售、求购地址：https://www.jiaokey.com/book/detail/40139730.html</w:t>
      </w:r>
    </w:p>
    <w:p>
      <w:r>
        <w:t>更多相关图书推荐：https://www.jiaokey.com</w:t>
      </w:r>
    </w:p>
    <w:p>
      <w:r>
        <w:t>DOUGLAS J.KENEHAN 其他作品：https://www.jiaokey.com/tag/DOUGLAS J.KENEHAN.html</w:t>
      </w:r>
    </w:p>
    <w:p>
      <w:r>
        <w:t>关键词搜索：https://www.jiaokey.com/tag/A MANDOWER TRAINING REQUIREMENTS MODEL FOR NEW WEAPONS SYSTEMS，WITH AOPLICATIONS TO THE INFANTRY FIGHTING VEHICLE.html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