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METHODS IN ENGINEERING HELD AT THE UNIVERSITY OF NEW SOUTH WALES AUSTRALIA</w:t>
      </w:r>
    </w:p>
    <w:p>
      <w:r>
        <w:rPr>
          <w:rFonts w:ascii="宋体" w:hAnsi="宋体" w:eastAsia="宋体"/>
          <w:sz w:val="24"/>
        </w:rPr>
        <w:t>A.P.KABAILA  V.A.PULMANO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METHODS IN ENGINEERING HELD AT THE UNIVERSITY OF NEW SOUTH WALES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A.P.KABAILA  V.A.PULMANO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本书出售、求购地址：https://www.jiaokey.com/book/detail/40139745.html</w:t>
      </w:r>
    </w:p>
    <w:p>
      <w:r>
        <w:t>更多相关图书推荐：https://www.jiaokey.com</w:t>
      </w:r>
    </w:p>
    <w:p>
      <w:r>
        <w:t>A.P.KABAILA  V.A.PULMANO 其他作品：https://www.jiaokey.com/tag/A.P.KABAILA  V.A.PULMANO.html</w:t>
      </w:r>
    </w:p>
    <w:p>
      <w:r>
        <w:t>关键词搜索：https://www.jiaokey.com/tag/FINITE ELEMENT METHODS IN ENGINEERING HELD AT THE UNIVERSITY OF NEW SOUTH WALES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