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STRUCTURE AND PROPERTIES OF 7050 AND 7475 ALLOYS DURING DIRECT RXTRUSION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STRUCTURE AND PROPERTIES OF 7050 AND 7475 ALLOYS DURING DIRECT RXTRUSION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关键词搜索：https://www.jiaokey.com/tag/DEVELOPMENT OF STRUCTURE AND PROPERTIES OF 7050 AND 7475 ALLOYS DURING DIRECT RXTRUSION.html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