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 CHEMISTRY EFFECTS ON GUN BARREL EROSION A SHCOK TUBE GUN INVESTIGATION</w:t>
      </w:r>
    </w:p>
    <w:p>
      <w:r>
        <w:rPr>
          <w:rFonts w:ascii="宋体" w:hAnsi="宋体" w:eastAsia="宋体"/>
          <w:sz w:val="24"/>
        </w:rPr>
        <w:t>C.C.MORPHY  E.B.FISHER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 CHEMISTRY EFFECTS ON GUN BARREL EROSION A SHCOK TUBE GUN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C.C.MORPHY  E.B.FISHER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本书出售、求购地址：https://www.jiaokey.com/book/detail/40139770.html</w:t>
      </w:r>
    </w:p>
    <w:p>
      <w:r>
        <w:t>更多相关图书推荐：https://www.jiaokey.com</w:t>
      </w:r>
    </w:p>
    <w:p>
      <w:r>
        <w:t>C.C.MORPHY  E.B.FISHER 其他作品：https://www.jiaokey.com/tag/C.C.MORPHY  E.B.FISHER.html</w:t>
      </w:r>
    </w:p>
    <w:p>
      <w:r>
        <w:t>关键词搜索：https://www.jiaokey.com/tag/CAS CHEMISTRY EFFECTS ON GUN BARREL EROSION A SHCOK TUBE GUN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