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RECENT LARGE SCALE GAS EXPLOSION EXPERIMENTS IN NORWAY</w:t>
      </w:r>
    </w:p>
    <w:p>
      <w:r>
        <w:rPr>
          <w:rFonts w:ascii="宋体" w:hAnsi="宋体" w:eastAsia="宋体"/>
          <w:sz w:val="24"/>
        </w:rPr>
        <w:t>R.K.ECKHOFF AND K.FUHRE AND O.KREST AND C.M.GUIRAO AND J.H.S.LEE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RECENT LARGE SCALE GAS EXPLOSION EXPERIMENTS IN NORWAY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R.K.ECKHOFF AND K.FUHRE AND O.KREST AND C.M.GUIRAO AND J.H.S.LEE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本书出售、求购地址：https://www.jiaokey.com/book/detail/40139784.html</w:t>
      </w:r>
    </w:p>
    <w:p>
      <w:r>
        <w:t>更多相关图书推荐：https://www.jiaokey.com</w:t>
      </w:r>
    </w:p>
    <w:p>
      <w:r>
        <w:t>R.K.ECKHOFF AND K.FUHRE AND O.KREST AND C.M.GUIRAO AND J.H.S.LEE 其他作品：https://www.jiaokey.com/tag/R.K.ECKHOFF AND K.FUHRE AND O.KREST AND C.M.GUIRAO AND J.H.S.LEE.html</w:t>
      </w:r>
    </w:p>
    <w:p>
      <w:r>
        <w:t>关键词搜索：https://www.jiaokey.com/tag/SOME RECENT LARGE SCALE GAS EXPLOSION EXPERIMENTS IN NORWAY.html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