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AND ASSESSMENT OF LOW-NOISE PRE-AMPLFIERS FOR INFRA-RED DETECTORS FINAL REPORT</w:t>
      </w:r>
    </w:p>
    <w:p>
      <w:r>
        <w:rPr>
          <w:rFonts w:ascii="宋体" w:hAnsi="宋体" w:eastAsia="宋体"/>
          <w:sz w:val="24"/>
        </w:rPr>
        <w:t>M.J.BIRCH  J.B.MASON  R.SNEDDON  T.C.LESLIE  E.R.BROWN  W.HOLT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AND ASSESSMENT OF LOW-NOISE PRE-AMPLFIERS FOR INFRA-RED DETECTORS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M.J.BIRCH  J.B.MASON  R.SNEDDON  T.C.LESLIE  E.R.BROWN  W.HOLT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本书出售、求购地址：https://www.jiaokey.com/book/detail/40139792.html</w:t>
      </w:r>
    </w:p>
    <w:p>
      <w:r>
        <w:t>更多相关图书推荐：https://www.jiaokey.com</w:t>
      </w:r>
    </w:p>
    <w:p>
      <w:r>
        <w:t>M.J.BIRCH  J.B.MASON  R.SNEDDON  T.C.LESLIE  E.R.BROWN  W.HOLT 其他作品：https://www.jiaokey.com/tag/M.J.BIRCH  J.B.MASON  R.SNEDDON  T.C.LESLIE  E.R.BROWN  W.HOLT.html</w:t>
      </w:r>
    </w:p>
    <w:p>
      <w:r>
        <w:t>关键词搜索：https://www.jiaokey.com/tag/EVALUATION AND ASSESSMENT OF LOW-NOISE PRE-AMPLFIERS FOR INFRA-RED DETECTORS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