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ACOUSTICS 1974 THE INVITED LECTURES PRESENTED AT THE EIGHTH INTERNATIONAL CONGRESS ON ACOUSTICS</w:t>
      </w:r>
    </w:p>
    <w:p>
      <w:r>
        <w:rPr>
          <w:rFonts w:ascii="宋体" w:hAnsi="宋体" w:eastAsia="宋体"/>
          <w:sz w:val="24"/>
        </w:rPr>
        <w:t>R.W.B.STEPHENS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ACOUSTICS 1974 THE INVITED LECTURES PRESENTED AT THE EIGHTH INTERNATIONAL CONGRESS ON ACOUSTICS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R.W.B.STEPHENS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本书出售、求购地址：https://www.jiaokey.com/book/detail/40140243.html</w:t>
      </w:r>
    </w:p>
    <w:p>
      <w:r>
        <w:t>更多相关图书推荐：https://www.jiaokey.com</w:t>
      </w:r>
    </w:p>
    <w:p>
      <w:r>
        <w:t>R.W.B.STEPHENS 其他作品：https://www.jiaokey.com/tag/R.W.B.STEPHENS.html</w:t>
      </w:r>
    </w:p>
    <w:p>
      <w:r>
        <w:t>CHAPMAN AND HALL 出版图书：https://www.jiaokey.com/tag/CHAPMAN AND HALL.html</w:t>
      </w:r>
    </w:p>
    <w:p>
      <w:r>
        <w:t>关键词搜索：https://www.jiaokey.com/tag/ACOUSTICS 1974 THE INVITED LECTURES PRESENTED AT THE EIGHTH INTERNATIONAL CONGRESS ON ACOUSTICS.html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