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COSTING TECH REPORT NO.7415 FUNDAMENTALS OF NOISE CONTROL</w:t>
      </w:r>
    </w:p>
    <w:p>
      <w:r>
        <w:rPr>
          <w:rFonts w:ascii="宋体" w:hAnsi="宋体" w:eastAsia="宋体"/>
          <w:sz w:val="24"/>
        </w:rPr>
        <w:t>LAYMON N.MILLER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COSTING TECH REPORT NO.7415 FUNDAMENTALS OF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LAYMON N.MILLER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本书出售、求购地址：https://www.jiaokey.com/book/detail/40140303.html</w:t>
      </w:r>
    </w:p>
    <w:p>
      <w:r>
        <w:t>更多相关图书推荐：https://www.jiaokey.com</w:t>
      </w:r>
    </w:p>
    <w:p>
      <w:r>
        <w:t>LAYMON N.MILLER 其他作品：https://www.jiaokey.com/tag/LAYMON N.MILLER.html</w:t>
      </w:r>
    </w:p>
    <w:p>
      <w:r>
        <w:t>关键词搜索：https://www.jiaokey.com/tag/MODERN COSTING TECH REPORT NO.7415 FUNDAMENTALS OF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