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ADMINISTRATION:A VALUES PERSPECTIVE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ADMINISTRATION:A VALUES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本书出售、求购地址：https://www.jiaokey.com/book/detail/40140642.html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关键词搜索：https://www.jiaokey.com/tag/PUBLIC PERSONNEL ADMINISTRATION:A VALUES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