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ACCOUNTING:WHAT THE NUMBERS MEAN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ACCOUNTING:WHAT THE NUMBERS MEAN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本书出售、求购地址：https://www.jiaokey.com/book/detail/40140653.html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关键词搜索：https://www.jiaokey.com/tag/ACCOUNTING:WHAT THE NUMBERS MEAN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